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Dendrites contain the nuclei, ribosomes, mitochondria, and other structures found in most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receive information and transmit it to other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afferent axon brings information into a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efferent axon carries information away from a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the surface area of a dendrite, the more information it can receive from other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are distinguished from other cells by their shape.​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serve many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transmit information across long distances.​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 build the myelin sheaths in the periphery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 is made up of closely packed glial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in voltage in a resting neuron is called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electrical gradient for potassium will reduce the tendency for potassium ions to exit the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resting potential, the potassium channels are completely closed and the sodium channels are almost closed.​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prolonged increase in the permeability of the membrane to sodium ions would interfere with a neuron's ability to have an action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dendrites and cell bodies are capable of producing action potentials.​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basic kinds of cells in the nervous system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 and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 and 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Ramon y Cajal demonstrated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rest, the neuron has a negative charge inside its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are separate from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communicate at specialized junctions called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potentials follow the all-or-none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scientific work did Cajal apply to his study of infant brains?​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Sherrington's study of reflexes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​Camillo Golgi's cell staining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​Perves &amp; Hadley's dye injection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​Galileo's invention of the telescope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cell membrane is composed of two layers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differ most strongly from other body cells in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​osmotic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neurons have that other cells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branching extensions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structure is composed of two layers of fat molecules that are free to flow around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ribosome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oxygen, and ____ most freely flow across a cell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that contains a cell’s chromosomes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charged molecules can cross the cell membrane through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 allow ____ molecules to cross the cell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uncharged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uncharged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 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 are the part of a cell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​performs metabolic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​breaks down harmful 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​synthesizes new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endoplasmic reticulum is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thin tubes that transport newly synthesized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 where the cell synthesizes new protein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that separates the inside of the cell from the outside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that contains the chromosomes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Dendrites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the nucleus, ribosomes, and other structures found in most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branching fibers that get narrower near their 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thin fibers of constant diameter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an insulating material that cover an axon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branching fibers that form the information-receiving pole of the nerve cells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surface of a dendrite is lined with specialized junctions through which the dendrite receives information from other neurons. What are these junctions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​synaptic 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​synaptic hillocks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tree-like branches of a neuron that receive information from other neurons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dendrites contain short outgrowths called spines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surface area available for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speed of transmission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cell waste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symmetry of the 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dendrites, axons usually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the information-receiving pole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shorter in 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covered with myelin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​taper in diameter toward their periphery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insulating material that covers many vertebrate axons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sheath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body or 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Nodes of Ranvier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​gaps in the myelin of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​also known as myelin sheath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​spiny outgrowths on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​responsible for cell metabolism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Gaps in the insulating material that surrounds axons 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​interpeduncular nuclei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​nodes of Ranvier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presynaptic terminal is also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bulb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node of Ranvier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axon has many branches, each of which swells at its tip. These 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Chemicals are released by axons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the presynaptic terminal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the junction between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the efferent terminals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the mitochondria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typically have one ____, but many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body;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 cell bodies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general rule, axons convey information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​toward dendrites of their own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​toward their own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​away from their own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surrounding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to accidentally touch a hot stove with your hand, you would quickly pull your hand away. The information carried to the muscles in your arm to make them contract was carried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of a neuron's dendrites or axons were contained within the spinal cord, it would be considered a(n) ____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​Purkinje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neuron in the pons receives information only from other cells in the pons and sends information only to other cells in the pons?​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​inter-synaptic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numerous than neurons in the human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​transmit information over long distances within the central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​occupy about ten times more space in the brain than do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smaller but more numerous than neurons in the human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glia helps to synchronize the activity of axons?​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remove waste material in the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glial cells myelinate axons in the brain and spinal cord?​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release chemicals that modify the activity of neighboring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builds myelin sheaths around axons in the periphery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in the brain and spinal cord and ____ in the periphery are specialized types of glia that build the myelin sheaths that surround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 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 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​Microglia; 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 Schwann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whose function most closely resembles that of the immune system are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the migration of neurons during embryonic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​synchronize the activity of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​wrap around the presynaptic terminals of several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the myelin sheaths that surround and insulate certain 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Anatomy of Neurons and Glia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KALA.BIOP.16.01.01 - Describe neurons and glia, the cells that constitute the nervous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mechanism prevents or slows some chemicals from entering the brain, while allowing others to 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endoplasmic 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differential-drug inhibitor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to a virus that manages to cross the blood-brain barrier and enter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quickly destroyed by natural killer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gets trapped in a neuron, and then both are destroyed by natural killer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gets trapped in a glial cell, and then both are destroyed by natural killer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remains there and may cause negative effects several years later.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 that can cross the blood-brain barrier are usually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uncharged molecules, such as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charged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such as 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​molecules that can dissolve in the fats of the capillary walls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disadvantage of a blood-brain barrier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chemicals can easily diffuse into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much glucose is required to maintain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required chemicals must be actively transported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 cannot escape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Glucose enters the brain via which type of transport?​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transport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source of nutrition for vertebrate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of Vertebrate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neurons rely so heavily on glucose as their source of 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lack the enzymes necessary to metabolize other fuels.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is the only fuel that can be used even in the absence of 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is not used extensively by other parts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fuels do not readily cross the blood-brain barrier.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of Vertebrate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brain need thiamine?​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enable glucose to cross the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source of fuel in case there is not enough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building block for making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enable it to metabolize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of Vertebrate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leads to Korsakoff's syndrome?​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​thiamine deficiency due to chronic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deficiency due to chronic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 that manage to cross the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that over-reproduce and increase pressure in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of Vertebrate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Korsakoff's syndrome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marked by severe memory impairments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too much thiamine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lack of oxygen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due to a breakdown of the blood-brain barrier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7"/>
              <w:gridCol w:w="6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Nourishment of Vertebrate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membrane of a neuron is composed of ____ with ____ embedded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purines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 molecules;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neurotransmitters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​benzene molecules;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difference in voltage that typically exists between the inside and the outside of a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​generator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​shock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a neuron's membrane is polarized refers to a difference in electrical potential between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axons and the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axon hillock and the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ions and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inside and the outside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is mainly the result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inside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proteins inside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outside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proteins outside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a neuron refers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positive charge on the inside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​ions which rest in one place 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ions to the outside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negative charge on the inside of the neuron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resting potential of the inside of a neuron's membrane, relative to the outside?​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millivolts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neuronal membrane is at rest, the potassium channels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potassium ions to pass quickly and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potassium ions to pass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any movement of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to open up the sodium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to open up the sodium channels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neuronal membrane is at rest, the sodium channels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sodium ions to pass quickly and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at equilibrium with potassium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closed, so there is almost no flow of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sodium to leak out as a steady, continuous drip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selective permeability?​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​Ions can only travel in certain directions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certain molecules are allowed to cross the membrane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certain types of stimulation will result in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molecules must pass through designated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neuron’s membrane is at rest, the concentration gradient tends to move sodium ____ the cell and the electrical gradient tends to move it ____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out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neuron’s membrane is at rest, the concentration gradient tends to move potassium ____ the cell and the electrical gradient tends to move it ____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out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gradients lead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movement of ions into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movement of ions out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ions to areas having the same electrical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ions to areas having opposite electrical charges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conditions would the sodium-potassium pump likely be far less effective in creating a concentration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dendrites were generally longer than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glia-to-neuron ratio were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selective permeability of the membrane did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were an active transport system that required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net effect of each cycle of the sodium-potassium pump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number of positively charged ions within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positively charged ions within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number of positively charged ions outside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negatively charged ions within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major cause for the resting potential of a neuron's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in size between axons and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permeability of the membrane to water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refractory period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gradient refers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the concentration of ions is greater on the inside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the concentration of ions is greater on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in distribution for various ions between the inside and outside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inside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event will increase the concentration gradient of sodium?​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permeability to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activity of the sodium 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sodium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chloride 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gradient for potassium tends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potassium into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chloride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sodium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potassium out of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neuron is at rest, what is primarily responsible for moving potassium ions OUT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concentration gradient and 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 is at rest, what is primarily responsible for moving potassium ions into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sodium-potassium pump and electrical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membrane is at rest, what attracts potassium ions to the inside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electrical gradient and 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an electrical gradient nor a concentration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membrane is at rest, what attracts sodium ions to the inside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electrical gradient and 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an electrical gradient nor a concentration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having a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toxic effects of sodium are minimized inside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energy is required to maintain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 is prepared to respond quickly to a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ions are maintained in equal concentrations throughout the cytoplasm.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6"/>
              <w:gridCol w:w="7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stimulation of a neuron takes place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hyperpolarization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synapse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a stimulus shifts the potential inside a neuron from the resting potential to a more negative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threshold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action will produce a hyperpolarization of a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a negative charge inside the neuron with a microelectrode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a positive charge inside the neuron with a microelectrode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membrane's permeability to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the membrane's permeability to potassium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will produce an action potential only if the depolarization exceeds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neuron will produce an action potential only if the depolarization exceeds the ____.</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membrane produces an action potential whenever the potential across it reaches what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mV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threshold of excitation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action tends to open the sodium gates across a neuron's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​hyperpolarization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​depolarization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the sodium concentration outside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​passing the peak of the action potential and entering 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depolarization is less than the cell's threshold?​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is prevented from crossing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is prevented from crossing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crosses the membrane only slightly more than 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 will still produce an action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action would depolarize a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membrane permeability to 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membrane permeability to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sodium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 of a neuron depends mostly on what movement of 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ions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ions leaving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ions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ions leaving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normal course of an action potential,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channel remain open for long periods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of sodium equalizes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remains much more concentrated outside than inside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​subthreshold stimulation intensifies the action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Voltage-activated channels are channels for which a change in the voltage across the membrane alters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​threshold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peak of the action potential, the electrical gradient of potassium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during the 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​pulls sodium into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​pushes potassium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​pulls potassium into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potential across a membrane reaches threshold, the sodium channels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to let sodium enter the cell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prevent sodium from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to let sodium exit the cell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prevent sodium from exiting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drug that blocks the sodium gates of a neuron's membrane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 the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repeated action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peak of an action potential, what prevents sodium ions from continuing to enter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longer a concentration gradient for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 greatly increases its rate of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available sodium ions have already entered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 gates in the membrane close.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At what point do the sodium gates begin to close, shutting out further entry of sodium into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peak of the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threshold is reached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the relative refractory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concentration gradient for sodium is eliminated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potassium ions to leave the axon just after the peak of the action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continuing concentration gradient and the opening of the potassium gates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concentration gradient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tendency of the sodium-potassium pump to push potassium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​binding of potassium ions to proteins that leave at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drug will prevent an action potential if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​lowers the threshold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​blocks the movement of potassium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​blocks the movement of sodium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movement of sodium across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Local anesthetic drugs attach to the sodium channels of the membrane, which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sodium ions to enter and stop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​prevents potassium ions from entering and stopping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potassium ions to enter and stop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​prevents sodium ions from entering and stopping action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all-or-none law states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neuron produces an action potential of maximal strength,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neurons fire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neurons in a pathway fire at the same time, or none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ions move in the same direction, or none 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8"/>
              <w:gridCol w:w="6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KALA.BIOP.16.01.05 - State the all-or-none law of 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all-or-none law,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9"/>
              <w:gridCol w:w="8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neurons produce an action potential at the same time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extracellular sodium enters the axon,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an axon reaches threshold, the amplitude and velocity of an action potential are nearly equal each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are either active all the time or not at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58"/>
              <w:gridCol w:w="6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KALA.BIOP.16.01.05 - State the all-or-none law of 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feature of a neuron that prevents the action potential from traveling back from where it just passed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​refractory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 bilayer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relative refractory period,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firmly 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reverting to their usual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wide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gates are firmly closed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will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affect the speed of an action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the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since the last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resistance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Propagation of 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an action potential down an unmyelinated axon is best described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electricity, regardless of the size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 meter per second, regardless of the size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in thin axons than in thick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in thick axons than in thin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Myelin Sheath and Saltatory Conduction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a myelin sheath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 action potentials from traveling in the wrong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velocity of transmission along an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magnitude of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store of nutrients for the neuron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Myelin Sheath and Saltatory Conduction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direction does a local neuron transmit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its dendrites to cell body to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its axon to cell body to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toward the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​equally well in any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transmission of information in a local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decreases in strength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increases in strength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strength remains constant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neurons do not transmit any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32"/>
              <w:gridCol w:w="7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structure of the blood-brain barrier and explain why it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Tightly joined endothelial cells form the capillary walls in the brain, making the blood-brain barrier. This protects the brain from harmful viruses, bacteria, and chemicals that might otherwise be able to enter the brain and cause damage.​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summary of the all-or-none law of action potentials.​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 neuron reaches the threshold of activation, the action potential is conducted all of the way down the axon without loss of intensity. Furthermore, the magnitude of the action potential is roughly the same every time and is independent of the intensity of the stimulus that initiated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KALA.BIOP.16.01.05 - State the all-or-none law of 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brain transports essential 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has several transport mechanisms. Small, uncharged molecules, including oxygen and carbon dioxide, cross freely. Water crosses through special protein channels in the wall of the endothelial cells. Also, molecules that dissolve in the fats of the membrane cross easily. Examples include vitamins A and D and all the drugs that affect the brain—from antidepressants and other psychiatric drugs to illegal drugs such as heroin. How fast a drug takes effect depends partly on how readily it dissolves in fats and therefore crosses the blood– brain barrier.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few other chemicals, the brain uses active transport, a protein-mediated process that expends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to pump chemicals from the blood into the brain. Chemicals that are actively transported </w:t>
                  </w:r>
                  <w:r>
                    <w:rPr>
                      <w:rStyle w:val="DefaultParagraphFont"/>
                      <w:rFonts w:ascii="Times New Roman" w:eastAsia="Times New Roman" w:hAnsi="Times New Roman" w:cs="Times New Roman"/>
                      <w:b w:val="0"/>
                      <w:bCs w:val="0"/>
                      <w:i w:val="0"/>
                      <w:iCs w:val="0"/>
                      <w:smallCaps w:val="0"/>
                      <w:color w:val="000000"/>
                      <w:sz w:val="22"/>
                      <w:szCs w:val="22"/>
                      <w:bdr w:val="nil"/>
                      <w:rtl w:val="0"/>
                    </w:rPr>
                    <w:t>into the brain include glucose (the brain’s main fuel), amino acids (the building blocks of </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 purines, choline, a few vitamins, iron, and certain hormones.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KALA.BIOP.16.01.02 - Summarize how the blood–brain barrier relates to protection and nutrition of neurons.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The Cells of the Nervous System</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aspects of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parts of a neuron are covered by a membrane about 8 nanometers (nm) thick (just less than 0.00001 mm), composed of two layers (free to float relative to each other) of phospholipid molecules (containing chains of fatty acids and a phosphate group). Embedded among the phospholipids are cylindrical protein molecules through which various chemicals can pass. The structure of the membrane and its proteins controls the flow of chemicals between the inside and outside of the cell. When at rest, the membrane maintains an electrical gradient, also known as polarization—a difference in electrical charge between the inside and outside of the cell. The neuron inside the membrane has a slightly negative electrical potential with respect to the outside, mainly because of negatively charged proteins inside the cell. This difference in voltage is called the resting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of the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KALA.BIOP.16.01.03 - Explain how the sodium–potassium pump and the properties of the membrane lead to the resting potential of a neuron.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function and process of a neuron’s refractory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electrical potential across the membrane is returning from its peak toward the resting point, it is still above the threshold. Why doesn’t the cell produce another action potential during this period? (If it did, of course, it would endlessly repeat one action potential after another.) Immediately after an action potential, the cell is in a refractory period during which it resists the production of further action potentials. In the first part of this period, the absolute refractory period, the membrane cannot produce an action potential, regardless of the stimulation. During the second part, the relative refractory period, a stronger-than-usual stimulus is necessary to initiate an action potential. The refractory period depends on two facts: The sodium channels are closed, and potassium is flowing out of the cell at a faster-than-usual rate. In most of the neurons that researchers have tested, the absolute refractory period is about 1 millisecond (ms), and the relative refractory period is another 2 to 4 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KALA.BIOP.16.01.04 - Discuss how the movement of sodium and potassium ions produces the action potential and recovery after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Nerve Impulse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Nerve Cells and Nerve Impulses</dc:title>
  <cp:revision>0</cp:revision>
</cp:coreProperties>
</file>